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E0AF" w14:textId="6E026D16" w:rsidR="00CA29A7" w:rsidRDefault="00000000">
      <w:r>
        <w:br/>
      </w:r>
    </w:p>
    <w:p w14:paraId="6442CA25" w14:textId="77777777" w:rsidR="00557ADA" w:rsidRDefault="00557ADA"/>
    <w:p w14:paraId="219FB1C3" w14:textId="77777777" w:rsidR="00813CEE" w:rsidRDefault="00813CEE"/>
    <w:p w14:paraId="6A82BAB1" w14:textId="77777777" w:rsidR="00186CD4" w:rsidRPr="00186CD4" w:rsidRDefault="00186CD4" w:rsidP="00557ADA">
      <w:pPr>
        <w:jc w:val="center"/>
        <w:rPr>
          <w:b/>
          <w:bCs/>
          <w:sz w:val="2"/>
          <w:szCs w:val="2"/>
        </w:rPr>
      </w:pPr>
    </w:p>
    <w:p w14:paraId="19DEEC2D" w14:textId="046324AD" w:rsidR="00557ADA" w:rsidRPr="00557ADA" w:rsidRDefault="00557ADA" w:rsidP="00557ADA">
      <w:pPr>
        <w:jc w:val="center"/>
        <w:rPr>
          <w:b/>
          <w:bCs/>
          <w:sz w:val="32"/>
          <w:szCs w:val="32"/>
        </w:rPr>
      </w:pPr>
      <w:r w:rsidRPr="00557ADA">
        <w:rPr>
          <w:b/>
          <w:bCs/>
          <w:sz w:val="32"/>
          <w:szCs w:val="32"/>
        </w:rPr>
        <w:t>PERMUTA O CAMBIO DE JUGADORES</w:t>
      </w:r>
    </w:p>
    <w:p w14:paraId="36A49854" w14:textId="063DB7E2" w:rsidR="00557ADA" w:rsidRDefault="00557ADA" w:rsidP="00557ADA">
      <w:pPr>
        <w:jc w:val="center"/>
        <w:rPr>
          <w:rFonts w:ascii="Arial" w:hAnsi="Arial" w:cs="Arial"/>
          <w:sz w:val="28"/>
          <w:szCs w:val="28"/>
        </w:rPr>
      </w:pPr>
      <w:r w:rsidRPr="00557ADA">
        <w:rPr>
          <w:rFonts w:ascii="Arial" w:hAnsi="Arial" w:cs="Arial"/>
          <w:sz w:val="28"/>
          <w:szCs w:val="28"/>
        </w:rPr>
        <w:t xml:space="preserve">   DE UNA PARTE</w:t>
      </w:r>
      <w:r w:rsidRPr="00557ADA"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  <w:t>DE LA OTRA PARTE</w:t>
      </w:r>
    </w:p>
    <w:p w14:paraId="02BD1B6C" w14:textId="09F92EAD" w:rsidR="00557ADA" w:rsidRPr="00557ADA" w:rsidRDefault="00557ADA" w:rsidP="008D479A">
      <w:pPr>
        <w:spacing w:line="1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_____________________</w:t>
      </w:r>
    </w:p>
    <w:p w14:paraId="7DEC7F95" w14:textId="17BDA6B9" w:rsidR="008D479A" w:rsidRPr="00557ADA" w:rsidRDefault="00D82655" w:rsidP="00D82655">
      <w:pPr>
        <w:spacing w:line="1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 Narrow" w:hAnsi="Arial Narrow"/>
          <w:sz w:val="18"/>
          <w:szCs w:val="18"/>
        </w:rPr>
        <w:t>NOMBRE DEL APODERADO</w:t>
      </w:r>
      <w:r w:rsidR="008D479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 Narrow" w:hAnsi="Arial Narrow"/>
          <w:sz w:val="18"/>
          <w:szCs w:val="18"/>
        </w:rPr>
        <w:t>NOMBRE DEL APODERADO</w:t>
      </w:r>
      <w:r>
        <w:rPr>
          <w:rFonts w:ascii="Arial" w:hAnsi="Arial" w:cs="Arial"/>
          <w:sz w:val="28"/>
          <w:szCs w:val="28"/>
        </w:rPr>
        <w:tab/>
      </w:r>
    </w:p>
    <w:p w14:paraId="7F652084" w14:textId="77777777" w:rsidR="008D479A" w:rsidRPr="00557ADA" w:rsidRDefault="008D479A" w:rsidP="00D82655">
      <w:pPr>
        <w:spacing w:line="204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_____________________</w:t>
      </w:r>
    </w:p>
    <w:p w14:paraId="39B2741F" w14:textId="19B0D52B" w:rsidR="00D82655" w:rsidRPr="00D82655" w:rsidRDefault="008D479A" w:rsidP="00D82655">
      <w:pPr>
        <w:spacing w:line="204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2655">
        <w:rPr>
          <w:rFonts w:ascii="Arial Narrow" w:hAnsi="Arial Narrow"/>
          <w:sz w:val="18"/>
          <w:szCs w:val="18"/>
        </w:rPr>
        <w:t>EQUIPO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265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proofErr w:type="spellStart"/>
      <w:r w:rsidR="00D82655">
        <w:rPr>
          <w:rFonts w:ascii="Arial Narrow" w:hAnsi="Arial Narrow"/>
          <w:sz w:val="18"/>
          <w:szCs w:val="18"/>
        </w:rPr>
        <w:t>EQUIPO</w:t>
      </w:r>
      <w:proofErr w:type="spellEnd"/>
    </w:p>
    <w:p w14:paraId="467F141F" w14:textId="76CD368B" w:rsidR="00557ADA" w:rsidRPr="00D82655" w:rsidRDefault="008D479A" w:rsidP="00557ADA">
      <w:pPr>
        <w:jc w:val="center"/>
        <w:rPr>
          <w:rFonts w:ascii="Arial Narrow" w:hAnsi="Arial Narrow"/>
        </w:rPr>
      </w:pPr>
      <w:r w:rsidRPr="00D82655">
        <w:rPr>
          <w:rFonts w:ascii="Arial Narrow" w:hAnsi="Arial Narrow"/>
        </w:rPr>
        <w:t xml:space="preserve">Nos </w:t>
      </w:r>
      <w:proofErr w:type="spellStart"/>
      <w:r w:rsidRPr="00D82655">
        <w:rPr>
          <w:rFonts w:ascii="Arial Narrow" w:hAnsi="Arial Narrow"/>
        </w:rPr>
        <w:t>proponemos</w:t>
      </w:r>
      <w:proofErr w:type="spellEnd"/>
      <w:r w:rsidRPr="00D82655">
        <w:rPr>
          <w:rFonts w:ascii="Arial Narrow" w:hAnsi="Arial Narrow"/>
        </w:rPr>
        <w:t xml:space="preserve"> </w:t>
      </w:r>
      <w:proofErr w:type="spellStart"/>
      <w:r w:rsidRPr="00D82655">
        <w:rPr>
          <w:rFonts w:ascii="Arial Narrow" w:hAnsi="Arial Narrow"/>
        </w:rPr>
        <w:t>hacer</w:t>
      </w:r>
      <w:proofErr w:type="spellEnd"/>
      <w:r w:rsidRPr="00D82655">
        <w:rPr>
          <w:rFonts w:ascii="Arial Narrow" w:hAnsi="Arial Narrow"/>
        </w:rPr>
        <w:t xml:space="preserve"> la </w:t>
      </w:r>
      <w:proofErr w:type="spellStart"/>
      <w:r w:rsidRPr="00D82655">
        <w:rPr>
          <w:rFonts w:ascii="Arial Narrow" w:hAnsi="Arial Narrow"/>
        </w:rPr>
        <w:t>permuta</w:t>
      </w:r>
      <w:proofErr w:type="spellEnd"/>
      <w:r w:rsidRPr="00D82655">
        <w:rPr>
          <w:rFonts w:ascii="Arial Narrow" w:hAnsi="Arial Narrow"/>
        </w:rPr>
        <w:t xml:space="preserve"> o </w:t>
      </w:r>
      <w:proofErr w:type="spellStart"/>
      <w:r w:rsidRPr="00D82655">
        <w:rPr>
          <w:rFonts w:ascii="Arial Narrow" w:hAnsi="Arial Narrow"/>
        </w:rPr>
        <w:t>cambio</w:t>
      </w:r>
      <w:proofErr w:type="spellEnd"/>
      <w:r w:rsidRPr="00D82655">
        <w:rPr>
          <w:rFonts w:ascii="Arial Narrow" w:hAnsi="Arial Narrow"/>
        </w:rPr>
        <w:t xml:space="preserve"> de </w:t>
      </w:r>
      <w:proofErr w:type="spellStart"/>
      <w:r w:rsidRPr="00D82655">
        <w:rPr>
          <w:rFonts w:ascii="Arial Narrow" w:hAnsi="Arial Narrow"/>
        </w:rPr>
        <w:t>jugadores</w:t>
      </w:r>
      <w:proofErr w:type="spellEnd"/>
      <w:r w:rsidRPr="00D82655">
        <w:rPr>
          <w:rFonts w:ascii="Arial Narrow" w:hAnsi="Arial Narrow"/>
        </w:rPr>
        <w:t xml:space="preserve"> </w:t>
      </w:r>
      <w:proofErr w:type="spellStart"/>
      <w:r w:rsidRPr="00D82655">
        <w:rPr>
          <w:rFonts w:ascii="Arial Narrow" w:hAnsi="Arial Narrow"/>
        </w:rPr>
        <w:t>cuyos</w:t>
      </w:r>
      <w:proofErr w:type="spellEnd"/>
      <w:r w:rsidRPr="00D82655">
        <w:rPr>
          <w:rFonts w:ascii="Arial Narrow" w:hAnsi="Arial Narrow"/>
        </w:rPr>
        <w:t xml:space="preserve"> </w:t>
      </w:r>
      <w:proofErr w:type="spellStart"/>
      <w:r w:rsidRPr="00D82655">
        <w:rPr>
          <w:rFonts w:ascii="Arial Narrow" w:hAnsi="Arial Narrow"/>
        </w:rPr>
        <w:t>nombres</w:t>
      </w:r>
      <w:proofErr w:type="spellEnd"/>
      <w:r w:rsidRPr="00D82655">
        <w:rPr>
          <w:rFonts w:ascii="Arial Narrow" w:hAnsi="Arial Narrow"/>
        </w:rPr>
        <w:t xml:space="preserve"> se </w:t>
      </w:r>
      <w:proofErr w:type="spellStart"/>
      <w:r w:rsidRPr="00D82655">
        <w:rPr>
          <w:rFonts w:ascii="Arial Narrow" w:hAnsi="Arial Narrow"/>
        </w:rPr>
        <w:t>someten</w:t>
      </w:r>
      <w:proofErr w:type="spellEnd"/>
      <w:r w:rsidRPr="00D82655">
        <w:rPr>
          <w:rFonts w:ascii="Arial Narrow" w:hAnsi="Arial Narrow"/>
        </w:rPr>
        <w:t xml:space="preserve"> a la </w:t>
      </w:r>
      <w:proofErr w:type="spellStart"/>
      <w:r w:rsidRPr="00D82655">
        <w:rPr>
          <w:rFonts w:ascii="Arial Narrow" w:hAnsi="Arial Narrow"/>
        </w:rPr>
        <w:t>consideración</w:t>
      </w:r>
      <w:proofErr w:type="spellEnd"/>
      <w:r w:rsidRPr="00D82655">
        <w:rPr>
          <w:rFonts w:ascii="Arial Narrow" w:hAnsi="Arial Narrow"/>
        </w:rPr>
        <w:t xml:space="preserve"> y </w:t>
      </w:r>
      <w:proofErr w:type="spellStart"/>
      <w:r w:rsidRPr="00D82655">
        <w:rPr>
          <w:rFonts w:ascii="Arial Narrow" w:hAnsi="Arial Narrow"/>
        </w:rPr>
        <w:t>aprobación</w:t>
      </w:r>
      <w:proofErr w:type="spellEnd"/>
      <w:r w:rsidRPr="00D82655">
        <w:rPr>
          <w:rFonts w:ascii="Arial Narrow" w:hAnsi="Arial Narrow"/>
        </w:rPr>
        <w:t xml:space="preserve"> de la </w:t>
      </w:r>
      <w:r w:rsidR="00813CEE" w:rsidRPr="00D82655">
        <w:rPr>
          <w:rFonts w:ascii="Arial Narrow" w:hAnsi="Arial Narrow"/>
        </w:rPr>
        <w:t>Liga</w:t>
      </w:r>
      <w:r w:rsidRPr="00D82655">
        <w:rPr>
          <w:rFonts w:ascii="Arial Narrow" w:hAnsi="Arial Narrow"/>
        </w:rPr>
        <w:t>.</w:t>
      </w:r>
    </w:p>
    <w:p w14:paraId="11F0E2F9" w14:textId="16DA80E3" w:rsidR="00813CEE" w:rsidRDefault="00813CEE" w:rsidP="00D82655">
      <w:pPr>
        <w:jc w:val="center"/>
        <w:rPr>
          <w:rFonts w:ascii="Arial Narrow" w:hAnsi="Arial Narrow"/>
          <w:sz w:val="18"/>
          <w:szCs w:val="18"/>
        </w:rPr>
      </w:pPr>
      <w:proofErr w:type="spellStart"/>
      <w:r w:rsidRPr="00D82655">
        <w:rPr>
          <w:rFonts w:ascii="Arial Narrow" w:hAnsi="Arial Narrow"/>
          <w:sz w:val="18"/>
          <w:szCs w:val="18"/>
        </w:rPr>
        <w:t>Certifico</w:t>
      </w:r>
      <w:proofErr w:type="spellEnd"/>
      <w:r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82655">
        <w:rPr>
          <w:rFonts w:ascii="Arial Narrow" w:hAnsi="Arial Narrow"/>
          <w:sz w:val="18"/>
          <w:szCs w:val="18"/>
        </w:rPr>
        <w:t>que</w:t>
      </w:r>
      <w:proofErr w:type="spellEnd"/>
      <w:r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82655">
        <w:rPr>
          <w:rFonts w:ascii="Arial Narrow" w:hAnsi="Arial Narrow"/>
          <w:sz w:val="18"/>
          <w:szCs w:val="18"/>
        </w:rPr>
        <w:t>notifique</w:t>
      </w:r>
      <w:proofErr w:type="spellEnd"/>
      <w:r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82655">
        <w:rPr>
          <w:rFonts w:ascii="Arial Narrow" w:hAnsi="Arial Narrow"/>
          <w:sz w:val="18"/>
          <w:szCs w:val="18"/>
        </w:rPr>
        <w:t>el</w:t>
      </w:r>
      <w:proofErr w:type="spellEnd"/>
      <w:r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82655">
        <w:rPr>
          <w:rFonts w:ascii="Arial Narrow" w:hAnsi="Arial Narrow"/>
          <w:sz w:val="18"/>
          <w:szCs w:val="18"/>
        </w:rPr>
        <w:t>cambio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al o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los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Jugador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>(es)</w:t>
      </w:r>
      <w:r w:rsidR="00D82655">
        <w:rPr>
          <w:rFonts w:ascii="Arial Narrow" w:hAnsi="Arial Narrow"/>
          <w:sz w:val="18"/>
          <w:szCs w:val="18"/>
        </w:rPr>
        <w:tab/>
      </w:r>
      <w:r w:rsidR="00D82655">
        <w:rPr>
          <w:rFonts w:ascii="Arial Narrow" w:hAnsi="Arial Narrow"/>
          <w:sz w:val="18"/>
          <w:szCs w:val="18"/>
        </w:rPr>
        <w:tab/>
      </w:r>
      <w:r w:rsidR="00D82655">
        <w:rPr>
          <w:rFonts w:ascii="Arial Narrow" w:hAnsi="Arial Narrow"/>
          <w:sz w:val="18"/>
          <w:szCs w:val="18"/>
        </w:rPr>
        <w:tab/>
      </w:r>
      <w:r w:rsidR="00D82655" w:rsidRPr="00D82655">
        <w:rPr>
          <w:rFonts w:ascii="Arial Narrow" w:hAnsi="Arial Narrow"/>
          <w:sz w:val="18"/>
          <w:szCs w:val="18"/>
        </w:rPr>
        <w:tab/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Certifico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que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notifique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el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cambio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al o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los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D82655" w:rsidRPr="00D82655">
        <w:rPr>
          <w:rFonts w:ascii="Arial Narrow" w:hAnsi="Arial Narrow"/>
          <w:sz w:val="18"/>
          <w:szCs w:val="18"/>
        </w:rPr>
        <w:t>Jugador</w:t>
      </w:r>
      <w:proofErr w:type="spellEnd"/>
      <w:r w:rsidR="00D82655" w:rsidRPr="00D82655">
        <w:rPr>
          <w:rFonts w:ascii="Arial Narrow" w:hAnsi="Arial Narrow"/>
          <w:sz w:val="18"/>
          <w:szCs w:val="18"/>
        </w:rPr>
        <w:t>(es)</w:t>
      </w:r>
    </w:p>
    <w:p w14:paraId="77034091" w14:textId="77777777" w:rsidR="00D82655" w:rsidRPr="00557ADA" w:rsidRDefault="00D82655" w:rsidP="00D82655">
      <w:pPr>
        <w:spacing w:line="1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_____________________</w:t>
      </w:r>
    </w:p>
    <w:p w14:paraId="52D0FE40" w14:textId="4253A9B1" w:rsidR="00D82655" w:rsidRPr="00557ADA" w:rsidRDefault="00D82655" w:rsidP="00D82655">
      <w:pPr>
        <w:spacing w:line="1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Firma</w:t>
      </w:r>
      <w:proofErr w:type="spellEnd"/>
      <w:r>
        <w:rPr>
          <w:rFonts w:ascii="Arial Narrow" w:hAnsi="Arial Narrow"/>
          <w:sz w:val="18"/>
          <w:szCs w:val="18"/>
        </w:rPr>
        <w:t xml:space="preserve"> del </w:t>
      </w:r>
      <w:proofErr w:type="spellStart"/>
      <w:r>
        <w:rPr>
          <w:rFonts w:ascii="Arial Narrow" w:hAnsi="Arial Narrow"/>
          <w:sz w:val="18"/>
          <w:szCs w:val="18"/>
        </w:rPr>
        <w:t>Apoderado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proofErr w:type="spellStart"/>
      <w:r>
        <w:rPr>
          <w:rFonts w:ascii="Arial Narrow" w:hAnsi="Arial Narrow"/>
          <w:sz w:val="18"/>
          <w:szCs w:val="18"/>
        </w:rPr>
        <w:t>Firma</w:t>
      </w:r>
      <w:proofErr w:type="spellEnd"/>
      <w:r>
        <w:rPr>
          <w:rFonts w:ascii="Arial Narrow" w:hAnsi="Arial Narrow"/>
          <w:sz w:val="18"/>
          <w:szCs w:val="18"/>
        </w:rPr>
        <w:t xml:space="preserve"> del </w:t>
      </w:r>
      <w:proofErr w:type="spellStart"/>
      <w:r>
        <w:rPr>
          <w:rFonts w:ascii="Arial Narrow" w:hAnsi="Arial Narrow"/>
          <w:sz w:val="18"/>
          <w:szCs w:val="18"/>
        </w:rPr>
        <w:t>Apoderado</w:t>
      </w:r>
      <w:proofErr w:type="spellEnd"/>
    </w:p>
    <w:p w14:paraId="4372DD5F" w14:textId="77CC41D7" w:rsidR="003B19CA" w:rsidRDefault="003B19CA" w:rsidP="003B19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MI EQUIPO</w:t>
      </w:r>
      <w:r w:rsidRPr="00557ADA"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</w:r>
      <w:r w:rsidRPr="00557A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DE MI EQUIPO</w:t>
      </w:r>
    </w:p>
    <w:p w14:paraId="28A354A3" w14:textId="77777777" w:rsidR="003B19CA" w:rsidRPr="00557ADA" w:rsidRDefault="003B19CA" w:rsidP="003B19CA">
      <w:pPr>
        <w:spacing w:line="1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_____________________</w:t>
      </w:r>
    </w:p>
    <w:p w14:paraId="2177E6AE" w14:textId="77777777" w:rsidR="00DB26C6" w:rsidRDefault="003B19CA" w:rsidP="00DB26C6">
      <w:pPr>
        <w:spacing w:line="180" w:lineRule="auto"/>
        <w:ind w:left="72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EQUIPO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proofErr w:type="spellStart"/>
      <w:r>
        <w:rPr>
          <w:rFonts w:ascii="Arial Narrow" w:hAnsi="Arial Narrow"/>
          <w:sz w:val="18"/>
          <w:szCs w:val="18"/>
        </w:rPr>
        <w:t>EQUIPO</w:t>
      </w:r>
      <w:proofErr w:type="spellEnd"/>
    </w:p>
    <w:p w14:paraId="0ACAC11E" w14:textId="6B791CC4" w:rsidR="00DB26C6" w:rsidRDefault="00DB26C6" w:rsidP="00DB26C6">
      <w:pPr>
        <w:spacing w:line="180" w:lineRule="auto"/>
        <w:rPr>
          <w:rFonts w:ascii="Arial" w:hAnsi="Arial" w:cs="Arial"/>
          <w:sz w:val="28"/>
          <w:szCs w:val="28"/>
        </w:rPr>
      </w:pPr>
      <w:r>
        <w:rPr>
          <w:rFonts w:ascii="Arial Narrow" w:hAnsi="Arial Narrow"/>
          <w:sz w:val="18"/>
          <w:szCs w:val="18"/>
        </w:rPr>
        <w:t>LOS SIGUIENTES JUGADORES:</w:t>
      </w:r>
      <w:r>
        <w:rPr>
          <w:rFonts w:ascii="Arial Narrow" w:hAnsi="Arial Narrow"/>
          <w:sz w:val="18"/>
          <w:szCs w:val="18"/>
        </w:rPr>
        <w:tab/>
      </w:r>
      <w:r w:rsidR="00217CD2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POSICION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 Narrow" w:hAnsi="Arial Narrow"/>
          <w:sz w:val="18"/>
          <w:szCs w:val="18"/>
        </w:rPr>
        <w:t xml:space="preserve">LOS SIGUIENTES JUGADORES:              </w:t>
      </w:r>
      <w:r w:rsidR="00217CD2"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sz w:val="18"/>
          <w:szCs w:val="18"/>
        </w:rPr>
        <w:t>POSICION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17"/>
        <w:gridCol w:w="2653"/>
        <w:gridCol w:w="743"/>
        <w:gridCol w:w="1663"/>
        <w:gridCol w:w="417"/>
        <w:gridCol w:w="2945"/>
        <w:gridCol w:w="738"/>
      </w:tblGrid>
      <w:tr w:rsidR="00217CD2" w14:paraId="2C5C802F" w14:textId="77777777" w:rsidTr="00217CD2">
        <w:tc>
          <w:tcPr>
            <w:tcW w:w="417" w:type="dxa"/>
            <w:vAlign w:val="center"/>
          </w:tcPr>
          <w:p w14:paraId="6B2D16A7" w14:textId="25FCE689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C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53" w:type="dxa"/>
            <w:vAlign w:val="center"/>
          </w:tcPr>
          <w:p w14:paraId="3BCB06BE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14:paraId="76CE8D73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55A3A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14:paraId="7E27C9F1" w14:textId="36995300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C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45" w:type="dxa"/>
            <w:vAlign w:val="center"/>
          </w:tcPr>
          <w:p w14:paraId="3923C9CC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2D0177C5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7CD2" w14:paraId="3CBC8CDE" w14:textId="77777777" w:rsidTr="00217CD2">
        <w:tc>
          <w:tcPr>
            <w:tcW w:w="417" w:type="dxa"/>
            <w:vAlign w:val="center"/>
          </w:tcPr>
          <w:p w14:paraId="73AE46B7" w14:textId="286934F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3" w:type="dxa"/>
            <w:vAlign w:val="center"/>
          </w:tcPr>
          <w:p w14:paraId="7FDBCACB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14:paraId="2DFFD8BD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AA267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14:paraId="26DD7B4C" w14:textId="331207BC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5" w:type="dxa"/>
            <w:vAlign w:val="center"/>
          </w:tcPr>
          <w:p w14:paraId="018EA070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57ADAC6C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7CD2" w14:paraId="03993196" w14:textId="77777777" w:rsidTr="00217CD2">
        <w:tc>
          <w:tcPr>
            <w:tcW w:w="417" w:type="dxa"/>
            <w:vAlign w:val="center"/>
          </w:tcPr>
          <w:p w14:paraId="2874F997" w14:textId="148795AA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3" w:type="dxa"/>
            <w:vAlign w:val="center"/>
          </w:tcPr>
          <w:p w14:paraId="2A97E0A3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14:paraId="1F918B55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059C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14:paraId="566743B4" w14:textId="55BF7DE1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5" w:type="dxa"/>
            <w:vAlign w:val="center"/>
          </w:tcPr>
          <w:p w14:paraId="52C683D9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24BD0C9A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7CD2" w14:paraId="485ED323" w14:textId="77777777" w:rsidTr="00217CD2">
        <w:tc>
          <w:tcPr>
            <w:tcW w:w="417" w:type="dxa"/>
            <w:vAlign w:val="center"/>
          </w:tcPr>
          <w:p w14:paraId="270FFF77" w14:textId="04AFAA21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3" w:type="dxa"/>
            <w:vAlign w:val="center"/>
          </w:tcPr>
          <w:p w14:paraId="2BC84602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14:paraId="3D328308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9AE9C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14:paraId="713C18AF" w14:textId="2E4CFEA0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5" w:type="dxa"/>
            <w:vAlign w:val="center"/>
          </w:tcPr>
          <w:p w14:paraId="47FD1AFC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540113BB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7CD2" w14:paraId="42DF7967" w14:textId="77777777" w:rsidTr="00217CD2">
        <w:tc>
          <w:tcPr>
            <w:tcW w:w="417" w:type="dxa"/>
            <w:vAlign w:val="center"/>
          </w:tcPr>
          <w:p w14:paraId="78D6B642" w14:textId="429F5B79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3" w:type="dxa"/>
            <w:vAlign w:val="center"/>
          </w:tcPr>
          <w:p w14:paraId="601B0C4B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14:paraId="08B37F14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ECFF8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14:paraId="74914176" w14:textId="5AD10A74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C345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5" w:type="dxa"/>
            <w:vAlign w:val="center"/>
          </w:tcPr>
          <w:p w14:paraId="266BCB79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1069B8B4" w14:textId="77777777" w:rsidR="00217CD2" w:rsidRDefault="00217CD2" w:rsidP="00217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4F8486" w14:textId="16781377" w:rsidR="002C3E97" w:rsidRPr="00557ADA" w:rsidRDefault="00217CD2" w:rsidP="00217CD2">
      <w:pPr>
        <w:spacing w:line="180" w:lineRule="auto"/>
        <w:rPr>
          <w:rFonts w:ascii="Arial" w:hAnsi="Arial" w:cs="Arial"/>
          <w:sz w:val="28"/>
          <w:szCs w:val="28"/>
        </w:rPr>
      </w:pPr>
      <w:r>
        <w:rPr>
          <w:rFonts w:ascii="Arial Narrow" w:hAnsi="Arial Narrow"/>
          <w:sz w:val="18"/>
          <w:szCs w:val="18"/>
        </w:rPr>
        <w:t xml:space="preserve">        NOMBRE JUGADOR(ES) DOS APELLIDOS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NOMBRE JUGADOR(ES) DOS APELLIDOS</w:t>
      </w:r>
    </w:p>
    <w:p w14:paraId="6C5C0343" w14:textId="77777777" w:rsidR="00217CD2" w:rsidRPr="00557ADA" w:rsidRDefault="00217CD2" w:rsidP="00217CD2">
      <w:pPr>
        <w:spacing w:line="1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_____________________</w:t>
      </w:r>
    </w:p>
    <w:p w14:paraId="2B59761F" w14:textId="62F050FC" w:rsidR="00D82655" w:rsidRDefault="00217CD2" w:rsidP="00217CD2">
      <w:pPr>
        <w:spacing w:line="18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FIR MA DEL APODERADO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 Narrow" w:hAnsi="Arial Narrow"/>
          <w:sz w:val="18"/>
          <w:szCs w:val="18"/>
        </w:rPr>
        <w:t>FIR MA DEL APODERADO</w:t>
      </w:r>
    </w:p>
    <w:p w14:paraId="5FCDDAED" w14:textId="77777777" w:rsidR="005A31AD" w:rsidRPr="00557ADA" w:rsidRDefault="005A31AD" w:rsidP="005A31AD">
      <w:pPr>
        <w:spacing w:line="1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_____________________</w:t>
      </w:r>
    </w:p>
    <w:p w14:paraId="7754A2D1" w14:textId="5B151E72" w:rsidR="005A31AD" w:rsidRDefault="00380E08" w:rsidP="005A31AD">
      <w:pPr>
        <w:spacing w:line="18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DED61" wp14:editId="0D80BC3F">
                <wp:simplePos x="0" y="0"/>
                <wp:positionH relativeFrom="column">
                  <wp:posOffset>-914400</wp:posOffset>
                </wp:positionH>
                <wp:positionV relativeFrom="paragraph">
                  <wp:posOffset>266700</wp:posOffset>
                </wp:positionV>
                <wp:extent cx="7721600" cy="0"/>
                <wp:effectExtent l="38100" t="38100" r="50800" b="76200"/>
                <wp:wrapNone/>
                <wp:docPr id="734303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1600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rgbClr val="EE000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tx2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D8D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1pt" to="536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" strokeweight="2pt">
                <v:shadow on="t" color="black" opacity="24903f" origin=",.5" offset="0,.55556mm"/>
              </v:line>
            </w:pict>
          </mc:Fallback>
        </mc:AlternateContent>
      </w:r>
      <w:r w:rsidR="005A31AD">
        <w:rPr>
          <w:rFonts w:ascii="Arial Narrow" w:hAnsi="Arial Narrow"/>
          <w:sz w:val="18"/>
          <w:szCs w:val="18"/>
        </w:rPr>
        <w:t>FECHA DE LA FIRMA DE PERMUTA</w:t>
      </w:r>
      <w:r w:rsidR="005A31AD">
        <w:rPr>
          <w:rFonts w:ascii="Arial" w:hAnsi="Arial" w:cs="Arial"/>
          <w:sz w:val="28"/>
          <w:szCs w:val="28"/>
        </w:rPr>
        <w:tab/>
      </w:r>
      <w:r w:rsidR="005A31AD">
        <w:rPr>
          <w:rFonts w:ascii="Arial" w:hAnsi="Arial" w:cs="Arial"/>
          <w:sz w:val="28"/>
          <w:szCs w:val="28"/>
        </w:rPr>
        <w:tab/>
      </w:r>
      <w:r w:rsidR="005A31AD">
        <w:rPr>
          <w:rFonts w:ascii="Arial" w:hAnsi="Arial" w:cs="Arial"/>
          <w:sz w:val="28"/>
          <w:szCs w:val="28"/>
        </w:rPr>
        <w:tab/>
      </w:r>
      <w:r w:rsidR="005A31AD">
        <w:rPr>
          <w:rFonts w:ascii="Arial" w:hAnsi="Arial" w:cs="Arial"/>
          <w:sz w:val="28"/>
          <w:szCs w:val="28"/>
        </w:rPr>
        <w:tab/>
      </w:r>
      <w:r w:rsidR="005A31AD">
        <w:rPr>
          <w:rFonts w:ascii="Arial" w:hAnsi="Arial" w:cs="Arial"/>
          <w:sz w:val="28"/>
          <w:szCs w:val="28"/>
        </w:rPr>
        <w:tab/>
      </w:r>
      <w:r w:rsidR="005A31AD">
        <w:rPr>
          <w:rFonts w:ascii="Arial Narrow" w:hAnsi="Arial Narrow"/>
          <w:sz w:val="18"/>
          <w:szCs w:val="18"/>
        </w:rPr>
        <w:t>FECHA DE LA FIRMA DE PERMUTA</w:t>
      </w:r>
    </w:p>
    <w:p w14:paraId="27E3C8A8" w14:textId="77777777" w:rsidR="00D82655" w:rsidRDefault="00D82655" w:rsidP="00D82655">
      <w:pPr>
        <w:jc w:val="center"/>
        <w:rPr>
          <w:rFonts w:ascii="Arial Narrow" w:hAnsi="Arial Narrow"/>
          <w:sz w:val="18"/>
          <w:szCs w:val="18"/>
        </w:rPr>
      </w:pPr>
    </w:p>
    <w:p w14:paraId="627D6A82" w14:textId="77777777" w:rsidR="00380E08" w:rsidRDefault="00380E08" w:rsidP="00380E08">
      <w:pPr>
        <w:jc w:val="center"/>
        <w:rPr>
          <w:rFonts w:ascii="Arial Narrow" w:hAnsi="Arial Narrow"/>
        </w:rPr>
      </w:pPr>
      <w:r w:rsidRPr="00380E08">
        <w:rPr>
          <w:rFonts w:ascii="Arial Narrow" w:hAnsi="Arial Narrow"/>
        </w:rPr>
        <w:t xml:space="preserve">Esta </w:t>
      </w:r>
      <w:proofErr w:type="spellStart"/>
      <w:r w:rsidRPr="00380E08">
        <w:rPr>
          <w:rFonts w:ascii="Arial Narrow" w:hAnsi="Arial Narrow"/>
        </w:rPr>
        <w:t>permuta</w:t>
      </w:r>
      <w:proofErr w:type="spellEnd"/>
      <w:r w:rsidRPr="00380E08">
        <w:rPr>
          <w:rFonts w:ascii="Arial Narrow" w:hAnsi="Arial Narrow"/>
        </w:rPr>
        <w:t xml:space="preserve"> o </w:t>
      </w:r>
      <w:proofErr w:type="spellStart"/>
      <w:r w:rsidRPr="00380E08">
        <w:rPr>
          <w:rFonts w:ascii="Arial Narrow" w:hAnsi="Arial Narrow"/>
        </w:rPr>
        <w:t>cambio</w:t>
      </w:r>
      <w:proofErr w:type="spellEnd"/>
      <w:r w:rsidRPr="00380E08">
        <w:rPr>
          <w:rFonts w:ascii="Arial Narrow" w:hAnsi="Arial Narrow"/>
        </w:rPr>
        <w:t xml:space="preserve"> </w:t>
      </w:r>
      <w:proofErr w:type="spellStart"/>
      <w:r w:rsidRPr="00380E08">
        <w:rPr>
          <w:rFonts w:ascii="Arial Narrow" w:hAnsi="Arial Narrow"/>
        </w:rPr>
        <w:t>fue</w:t>
      </w:r>
      <w:proofErr w:type="spellEnd"/>
      <w:r w:rsidRPr="00380E08">
        <w:rPr>
          <w:rFonts w:ascii="Arial Narrow" w:hAnsi="Arial Narrow"/>
        </w:rPr>
        <w:t xml:space="preserve"> </w:t>
      </w:r>
      <w:proofErr w:type="spellStart"/>
      <w:r w:rsidRPr="00380E08">
        <w:rPr>
          <w:rFonts w:ascii="Arial Narrow" w:hAnsi="Arial Narrow"/>
        </w:rPr>
        <w:t>recibida</w:t>
      </w:r>
      <w:proofErr w:type="spellEnd"/>
      <w:r w:rsidRPr="00380E08">
        <w:rPr>
          <w:rFonts w:ascii="Arial Narrow" w:hAnsi="Arial Narrow"/>
        </w:rPr>
        <w:t xml:space="preserve"> </w:t>
      </w:r>
      <w:proofErr w:type="spellStart"/>
      <w:r w:rsidRPr="00380E08">
        <w:rPr>
          <w:rFonts w:ascii="Arial Narrow" w:hAnsi="Arial Narrow"/>
        </w:rPr>
        <w:t>en</w:t>
      </w:r>
      <w:proofErr w:type="spellEnd"/>
      <w:r w:rsidRPr="00380E08">
        <w:rPr>
          <w:rFonts w:ascii="Arial Narrow" w:hAnsi="Arial Narrow"/>
        </w:rPr>
        <w:t xml:space="preserve"> la COLICEBA </w:t>
      </w:r>
      <w:proofErr w:type="spellStart"/>
      <w:r w:rsidRPr="00380E08">
        <w:rPr>
          <w:rFonts w:ascii="Arial Narrow" w:hAnsi="Arial Narrow"/>
        </w:rPr>
        <w:t>el</w:t>
      </w:r>
      <w:proofErr w:type="spellEnd"/>
      <w:r w:rsidRPr="00380E08">
        <w:rPr>
          <w:rFonts w:ascii="Arial Narrow" w:hAnsi="Arial Narrow"/>
        </w:rPr>
        <w:t xml:space="preserve"> ____ de __________ </w:t>
      </w:r>
      <w:proofErr w:type="spellStart"/>
      <w:r w:rsidRPr="00380E08">
        <w:rPr>
          <w:rFonts w:ascii="Arial Narrow" w:hAnsi="Arial Narrow"/>
        </w:rPr>
        <w:t>de</w:t>
      </w:r>
      <w:proofErr w:type="spellEnd"/>
      <w:r w:rsidRPr="00380E08">
        <w:rPr>
          <w:rFonts w:ascii="Arial Narrow" w:hAnsi="Arial Narrow"/>
        </w:rPr>
        <w:t xml:space="preserve"> _____. </w:t>
      </w:r>
    </w:p>
    <w:p w14:paraId="3353BB0C" w14:textId="77777777" w:rsidR="00380E08" w:rsidRDefault="00380E08" w:rsidP="00380E08">
      <w:pPr>
        <w:jc w:val="center"/>
        <w:rPr>
          <w:rFonts w:ascii="Arial Narrow" w:hAnsi="Arial Narrow"/>
        </w:rPr>
      </w:pPr>
      <w:r w:rsidRPr="00380E08">
        <w:rPr>
          <w:rFonts w:ascii="Arial Narrow" w:hAnsi="Arial Narrow"/>
        </w:rPr>
        <w:t xml:space="preserve">____ </w:t>
      </w:r>
      <w:r>
        <w:rPr>
          <w:rFonts w:ascii="Arial Narrow" w:hAnsi="Arial Narrow"/>
        </w:rPr>
        <w:t>APROBADA</w:t>
      </w:r>
      <w:r w:rsidRPr="00380E08">
        <w:rPr>
          <w:rFonts w:ascii="Arial Narrow" w:hAnsi="Arial Narrow"/>
        </w:rPr>
        <w:t xml:space="preserve"> ____ </w:t>
      </w:r>
      <w:r>
        <w:rPr>
          <w:rFonts w:ascii="Arial Narrow" w:hAnsi="Arial Narrow"/>
        </w:rPr>
        <w:t>RECHAZADA</w:t>
      </w:r>
      <w:r w:rsidRPr="00380E08">
        <w:rPr>
          <w:rFonts w:ascii="Arial Narrow" w:hAnsi="Arial Narrow"/>
        </w:rPr>
        <w:t xml:space="preserve"> </w:t>
      </w:r>
    </w:p>
    <w:p w14:paraId="5D21BF1D" w14:textId="77777777" w:rsidR="00380E08" w:rsidRPr="00557ADA" w:rsidRDefault="00380E08" w:rsidP="00380E0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_____________________</w:t>
      </w:r>
    </w:p>
    <w:p w14:paraId="3A796982" w14:textId="516C7034" w:rsidR="00380E08" w:rsidRPr="00D82655" w:rsidRDefault="00380E08" w:rsidP="00380E08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FECHA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 Narrow" w:hAnsi="Arial Narrow"/>
          <w:sz w:val="18"/>
          <w:szCs w:val="18"/>
        </w:rPr>
        <w:t>FIRMA DIRECTOR EJECUTIVO COLICEBA</w:t>
      </w:r>
    </w:p>
    <w:sectPr w:rsidR="00380E08" w:rsidRPr="00D82655" w:rsidSect="00186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51" w:right="1350" w:bottom="0" w:left="1440" w:header="351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5129" w14:textId="77777777" w:rsidR="00C95644" w:rsidRDefault="00C95644" w:rsidP="00C94A01">
      <w:pPr>
        <w:spacing w:after="0" w:line="240" w:lineRule="auto"/>
      </w:pPr>
      <w:r>
        <w:separator/>
      </w:r>
    </w:p>
  </w:endnote>
  <w:endnote w:type="continuationSeparator" w:id="0">
    <w:p w14:paraId="6786FC01" w14:textId="77777777" w:rsidR="00C95644" w:rsidRDefault="00C95644" w:rsidP="00C9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A277" w14:textId="77777777" w:rsidR="00186CD4" w:rsidRDefault="00186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8A0A" w14:textId="29CB2781" w:rsidR="00BF1065" w:rsidRPr="00BF1065" w:rsidRDefault="00BF1065" w:rsidP="00186CD4">
    <w:pPr>
      <w:pStyle w:val="Footer"/>
      <w:jc w:val="right"/>
      <w:rPr>
        <w:color w:val="BFBFBF" w:themeColor="background1" w:themeShade="BF"/>
        <w:sz w:val="16"/>
        <w:szCs w:val="16"/>
      </w:rPr>
    </w:pPr>
    <w:r w:rsidRPr="00BF1065">
      <w:rPr>
        <w:b/>
        <w:bCs/>
        <w:color w:val="000000" w:themeColor="text1"/>
        <w:sz w:val="16"/>
        <w:szCs w:val="16"/>
      </w:rPr>
      <w:t xml:space="preserve">LA PERMUTA SERA VALIDA </w:t>
    </w:r>
    <w:r w:rsidR="00186CD4">
      <w:rPr>
        <w:b/>
        <w:bCs/>
        <w:color w:val="000000" w:themeColor="text1"/>
        <w:sz w:val="16"/>
        <w:szCs w:val="16"/>
      </w:rPr>
      <w:t xml:space="preserve">POR 5 </w:t>
    </w:r>
    <w:r w:rsidRPr="00BF1065">
      <w:rPr>
        <w:b/>
        <w:bCs/>
        <w:color w:val="000000" w:themeColor="text1"/>
        <w:sz w:val="16"/>
        <w:szCs w:val="16"/>
      </w:rPr>
      <w:t xml:space="preserve">DIAS </w:t>
    </w:r>
    <w:r w:rsidR="009D1491">
      <w:rPr>
        <w:b/>
        <w:bCs/>
        <w:color w:val="000000" w:themeColor="text1"/>
        <w:sz w:val="16"/>
        <w:szCs w:val="16"/>
      </w:rPr>
      <w:t xml:space="preserve">A LA </w:t>
    </w:r>
    <w:r w:rsidR="009D1491">
      <w:rPr>
        <w:b/>
        <w:bCs/>
        <w:color w:val="000000" w:themeColor="text1"/>
        <w:sz w:val="16"/>
        <w:szCs w:val="16"/>
      </w:rPr>
      <w:t>FECHA</w:t>
    </w:r>
    <w:r w:rsidRPr="00BF1065">
      <w:rPr>
        <w:b/>
        <w:bCs/>
        <w:color w:val="000000" w:themeColor="text1"/>
        <w:sz w:val="16"/>
        <w:szCs w:val="16"/>
      </w:rPr>
      <w:t xml:space="preserve"> DE LA FIRMA DE AMBOS APODERADOS</w:t>
    </w:r>
    <w:r w:rsidR="00186CD4">
      <w:rPr>
        <w:b/>
        <w:bCs/>
        <w:color w:val="000000" w:themeColor="text1"/>
        <w:sz w:val="16"/>
        <w:szCs w:val="16"/>
      </w:rPr>
      <w:t xml:space="preserve"> </w:t>
    </w:r>
    <w:r w:rsidR="009D1491">
      <w:rPr>
        <w:b/>
        <w:bCs/>
        <w:color w:val="000000" w:themeColor="text1"/>
        <w:sz w:val="16"/>
        <w:szCs w:val="16"/>
      </w:rPr>
      <w:t xml:space="preserve">LUEGO </w:t>
    </w:r>
    <w:r w:rsidR="00186CD4">
      <w:rPr>
        <w:b/>
        <w:bCs/>
        <w:color w:val="000000" w:themeColor="text1"/>
        <w:sz w:val="16"/>
        <w:szCs w:val="16"/>
      </w:rPr>
      <w:t>DE 5 DIAS SERA ANULADA</w:t>
    </w:r>
    <w:r>
      <w:rPr>
        <w:color w:val="BFBFBF" w:themeColor="background1" w:themeShade="BF"/>
        <w:sz w:val="16"/>
        <w:szCs w:val="16"/>
      </w:rPr>
      <w:t xml:space="preserve">.           </w:t>
    </w:r>
    <w:r w:rsidRPr="00BF1065">
      <w:rPr>
        <w:color w:val="BFBFBF" w:themeColor="background1" w:themeShade="BF"/>
        <w:sz w:val="16"/>
        <w:szCs w:val="16"/>
      </w:rPr>
      <w:t>REV. 02/26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608C" w14:textId="77777777" w:rsidR="00186CD4" w:rsidRDefault="0018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F35D" w14:textId="77777777" w:rsidR="00C95644" w:rsidRDefault="00C95644" w:rsidP="00C94A01">
      <w:pPr>
        <w:spacing w:after="0" w:line="240" w:lineRule="auto"/>
      </w:pPr>
      <w:r>
        <w:separator/>
      </w:r>
    </w:p>
  </w:footnote>
  <w:footnote w:type="continuationSeparator" w:id="0">
    <w:p w14:paraId="66181A3E" w14:textId="77777777" w:rsidR="00C95644" w:rsidRDefault="00C95644" w:rsidP="00C9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2197" w14:textId="77777777" w:rsidR="00186CD4" w:rsidRDefault="00186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8FA3" w14:textId="7A5A2B88" w:rsidR="00C94A01" w:rsidRDefault="00813CEE" w:rsidP="00813CEE">
    <w:r>
      <w:rPr>
        <w:noProof/>
      </w:rPr>
      <w:drawing>
        <wp:anchor distT="0" distB="0" distL="114300" distR="114300" simplePos="0" relativeHeight="251658752" behindDoc="0" locked="0" layoutInCell="1" allowOverlap="1" wp14:anchorId="593A1567" wp14:editId="7EDCEF0B">
          <wp:simplePos x="0" y="0"/>
          <wp:positionH relativeFrom="column">
            <wp:posOffset>5168900</wp:posOffset>
          </wp:positionH>
          <wp:positionV relativeFrom="paragraph">
            <wp:posOffset>-63500</wp:posOffset>
          </wp:positionV>
          <wp:extent cx="1155700" cy="1155700"/>
          <wp:effectExtent l="0" t="0" r="0" b="0"/>
          <wp:wrapThrough wrapText="bothSides">
            <wp:wrapPolygon edited="0">
              <wp:start x="9020" y="0"/>
              <wp:lineTo x="7358" y="475"/>
              <wp:lineTo x="2136" y="3560"/>
              <wp:lineTo x="2136" y="4510"/>
              <wp:lineTo x="237" y="8070"/>
              <wp:lineTo x="0" y="11868"/>
              <wp:lineTo x="1187" y="15666"/>
              <wp:lineTo x="4510" y="19464"/>
              <wp:lineTo x="9020" y="21363"/>
              <wp:lineTo x="12343" y="21363"/>
              <wp:lineTo x="16853" y="19464"/>
              <wp:lineTo x="20176" y="15666"/>
              <wp:lineTo x="21363" y="11868"/>
              <wp:lineTo x="21125" y="8070"/>
              <wp:lineTo x="19464" y="3560"/>
              <wp:lineTo x="14242" y="712"/>
              <wp:lineTo x="12343" y="0"/>
              <wp:lineTo x="9020" y="0"/>
            </wp:wrapPolygon>
          </wp:wrapThrough>
          <wp:docPr id="1507508277" name="Picture 1507508277" descr="A logo of a baseball play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08277" name="Picture 1507508277" descr="A logo of a baseball play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115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94A01">
      <w:rPr>
        <w:b/>
        <w:sz w:val="28"/>
      </w:rPr>
      <w:t>Confederación</w:t>
    </w:r>
    <w:proofErr w:type="spellEnd"/>
    <w:r w:rsidR="00C94A01">
      <w:rPr>
        <w:b/>
        <w:sz w:val="28"/>
      </w:rPr>
      <w:t xml:space="preserve"> de la Liga Central de </w:t>
    </w:r>
    <w:proofErr w:type="spellStart"/>
    <w:r w:rsidR="00C94A01">
      <w:rPr>
        <w:b/>
        <w:sz w:val="28"/>
      </w:rPr>
      <w:t>Béisbol</w:t>
    </w:r>
    <w:proofErr w:type="spellEnd"/>
    <w:r w:rsidR="00C94A01">
      <w:rPr>
        <w:b/>
        <w:sz w:val="28"/>
      </w:rPr>
      <w:t xml:space="preserve"> Aficionado de PR</w:t>
    </w:r>
  </w:p>
  <w:p w14:paraId="75E66DAD" w14:textId="77777777" w:rsidR="00C94A01" w:rsidRDefault="00C94A01" w:rsidP="00813CEE">
    <w:r>
      <w:t>P.O. Box 51354</w:t>
    </w:r>
    <w:r>
      <w:br/>
      <w:t>Toa Baja, Puerto Rico 00950</w:t>
    </w:r>
    <w:r>
      <w:br/>
      <w:t>Tel y Fax 787-795-4458</w:t>
    </w:r>
    <w:r>
      <w:br/>
      <w:t>www.coliceba.org</w:t>
    </w: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9360"/>
    </w:tblGrid>
    <w:tr w:rsidR="00C94A01" w14:paraId="4269769C" w14:textId="77777777" w:rsidTr="00780D53">
      <w:trPr>
        <w:trHeight w:hRule="exact" w:val="72"/>
        <w:jc w:val="center"/>
      </w:trPr>
      <w:tc>
        <w:tcPr>
          <w:tcW w:w="9360" w:type="dxa"/>
          <w:shd w:val="clear" w:color="auto" w:fill="142F6B"/>
        </w:tcPr>
        <w:p w14:paraId="240A83A7" w14:textId="77777777" w:rsidR="00C94A01" w:rsidRDefault="00C94A01" w:rsidP="00C94A01"/>
      </w:tc>
    </w:tr>
    <w:tr w:rsidR="00C94A01" w14:paraId="608F6541" w14:textId="77777777" w:rsidTr="00780D53">
      <w:trPr>
        <w:trHeight w:hRule="exact" w:val="72"/>
        <w:jc w:val="center"/>
      </w:trPr>
      <w:tc>
        <w:tcPr>
          <w:tcW w:w="9360" w:type="dxa"/>
          <w:shd w:val="clear" w:color="auto" w:fill="E10600"/>
        </w:tcPr>
        <w:p w14:paraId="62F80973" w14:textId="77777777" w:rsidR="00C94A01" w:rsidRDefault="00C94A01" w:rsidP="00C94A01"/>
      </w:tc>
    </w:tr>
  </w:tbl>
  <w:p w14:paraId="5AA17CD3" w14:textId="550267E2" w:rsidR="00C94A01" w:rsidRDefault="00C94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19A" w14:textId="77777777" w:rsidR="00186CD4" w:rsidRDefault="00186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460279">
    <w:abstractNumId w:val="8"/>
  </w:num>
  <w:num w:numId="2" w16cid:durableId="1012997512">
    <w:abstractNumId w:val="6"/>
  </w:num>
  <w:num w:numId="3" w16cid:durableId="1011102014">
    <w:abstractNumId w:val="5"/>
  </w:num>
  <w:num w:numId="4" w16cid:durableId="1590768343">
    <w:abstractNumId w:val="4"/>
  </w:num>
  <w:num w:numId="5" w16cid:durableId="332756740">
    <w:abstractNumId w:val="7"/>
  </w:num>
  <w:num w:numId="6" w16cid:durableId="2058115349">
    <w:abstractNumId w:val="3"/>
  </w:num>
  <w:num w:numId="7" w16cid:durableId="426194426">
    <w:abstractNumId w:val="2"/>
  </w:num>
  <w:num w:numId="8" w16cid:durableId="1989043265">
    <w:abstractNumId w:val="1"/>
  </w:num>
  <w:num w:numId="9" w16cid:durableId="19010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F99"/>
    <w:rsid w:val="00034616"/>
    <w:rsid w:val="0006063C"/>
    <w:rsid w:val="0015074B"/>
    <w:rsid w:val="00186CD4"/>
    <w:rsid w:val="001B1117"/>
    <w:rsid w:val="00217CD2"/>
    <w:rsid w:val="0029639D"/>
    <w:rsid w:val="002C3E97"/>
    <w:rsid w:val="00326F90"/>
    <w:rsid w:val="00380E08"/>
    <w:rsid w:val="003B19CA"/>
    <w:rsid w:val="00557ADA"/>
    <w:rsid w:val="005742B2"/>
    <w:rsid w:val="005A31AD"/>
    <w:rsid w:val="00813CEE"/>
    <w:rsid w:val="008D479A"/>
    <w:rsid w:val="009D1491"/>
    <w:rsid w:val="00A91132"/>
    <w:rsid w:val="00AA1D8D"/>
    <w:rsid w:val="00B47730"/>
    <w:rsid w:val="00BF1065"/>
    <w:rsid w:val="00C94A01"/>
    <w:rsid w:val="00C95644"/>
    <w:rsid w:val="00CA29A7"/>
    <w:rsid w:val="00CB0664"/>
    <w:rsid w:val="00D82655"/>
    <w:rsid w:val="00DB26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5FF98"/>
  <w14:defaultImageDpi w14:val="300"/>
  <w15:docId w15:val="{1D9DB0A5-FF7D-5C43-BDB5-BD7B8C78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997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Santiago</cp:lastModifiedBy>
  <cp:revision>4</cp:revision>
  <cp:lastPrinted>2026-02-13T21:37:00Z</cp:lastPrinted>
  <dcterms:created xsi:type="dcterms:W3CDTF">2026-02-13T21:40:00Z</dcterms:created>
  <dcterms:modified xsi:type="dcterms:W3CDTF">2026-02-13T22:30:00Z</dcterms:modified>
  <cp:category/>
</cp:coreProperties>
</file>